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防旱抗旱确保粮食及农村供水安全战略研究</w:t>
      </w:r>
    </w:p>
    <w:p>
      <w:r>
        <w:rPr>
          <w:rFonts w:ascii="宋体" w:hAnsi="宋体" w:eastAsia="宋体"/>
          <w:sz w:val="24"/>
        </w:rPr>
        <w:t>李佩成，山仑主编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防旱抗旱确保粮食及农村供水安全战略研究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李佩成，山仑主编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本书出售、求购地址：https://www.jiaokey.com/book/detail/14445758.html</w:t>
      </w:r>
    </w:p>
    <w:p>
      <w:r>
        <w:t>更多相关图书推荐：https://www.jiaokey.com</w:t>
      </w:r>
    </w:p>
    <w:p>
      <w:r>
        <w:t>李佩成，山仑主编 其他作品：https://www.jiaokey.com/tag/李佩成，山仑主编.html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关键词搜索：https://www.jiaokey.com/tag/防旱抗旱确保粮食及农村供水安全战略研究.html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