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4.0基础、进阶、高手一本通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4.0基础、进阶、高手一本通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本书出售、求购地址：https://www.jiaokey.com/book/detail/14445742.html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Parametric 4.0基础、进阶、高手一本通.html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