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书名：岁月的舞步</w:t>
      </w:r>
    </w:p>
    <w:p>
      <w:r>
        <w:t>作者:高椿生著</w:t>
      </w:r>
    </w:p>
    <w:p>
      <w:r>
        <w:t>出版社:北京长江新世纪文化传媒有限公司</w:t>
      </w:r>
    </w:p>
    <w:p>
      <w:r>
        <w:t>出版日期：2017.07</w:t>
      </w:r>
    </w:p>
    <w:p>
      <w:r>
        <w:t>总页数：392</w:t>
      </w:r>
    </w:p>
    <w:p>
      <w:r>
        <w:t>更多请访问教客网:www.jiaokey.com</w:t>
      </w:r>
    </w:p>
    <w:p>
      <w:r>
        <w:t>岁月的舞步评论地址：https://www.jiaokey.com/book/detail/14445703.html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