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分数阶灰色模型及其在装备费用测算中的应用</w:t>
      </w:r>
    </w:p>
    <w:p>
      <w:r>
        <w:rPr>
          <w:rFonts w:ascii="宋体" w:hAnsi="宋体" w:eastAsia="宋体"/>
          <w:sz w:val="24"/>
        </w:rPr>
        <w:t>吴利丰，张娜著；刘恩峰主编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分数阶灰色模型及其在装备费用测算中的应用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吴利丰，张娜著；刘恩峰主编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本书出售、求购地址：https://www.jiaokey.com/book/detail/14445699.html</w:t>
      </w:r>
    </w:p>
    <w:p>
      <w:r>
        <w:t>更多相关图书推荐：https://www.jiaokey.com</w:t>
      </w:r>
    </w:p>
    <w:p>
      <w:r>
        <w:t>吴利丰，张娜著；刘恩峰主编 其他作品：https://www.jiaokey.com/tag/吴利丰，张娜著；刘恩峰主编.html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关键词搜索：https://www.jiaokey.com/tag/分数阶灰色模型及其在装备费用测算中的应用.html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