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书名：如果你生来没有翅膀  独立女神香奈儿传</w:t>
      </w:r>
    </w:p>
    <w:p>
      <w:r>
        <w:t>作者：纪云裳著</w:t>
      </w:r>
    </w:p>
    <w:p>
      <w:r>
        <w:t>出版社：南京:江苏文艺出版社,2017.12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如果你生来没有翅膀  独立女神香奈儿传 评论地址：https://www.jiaokey.com/book/detail/14445696.html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