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  经邦济众的一代贤臣</w:t>
      </w:r>
    </w:p>
    <w:p>
      <w:r>
        <w:t>作者：蔡金发编著</w:t>
      </w:r>
    </w:p>
    <w:p>
      <w:r>
        <w:t>出版社：福州:福建人民出版社,2017.02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蔡襄  经邦济众的一代贤臣 评论地址：https://www.jiaokey.com/book/detail/14445687.html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