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书名：我将财富播撒人间  洛克菲勒自传</w:t>
      </w:r>
    </w:p>
    <w:p>
      <w:r>
        <w:t>作者：（美）洛克&lt;font color=Red&gt;菲&lt;/font&gt;勒著；王晓玉编译</w:t>
      </w:r>
    </w:p>
    <w:p>
      <w:r>
        <w:t>出版社：呼和浩特:远方出版社,2017.12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我将财富播撒人间  洛克菲勒自传 评论地址：https://www.jiaokey.com/book/detail/14445684.html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