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书名：洪承畴  开清重臣</w:t>
      </w:r>
    </w:p>
    <w:p>
      <w:r>
        <w:t>作者：苏黎明编著</w:t>
      </w:r>
    </w:p>
    <w:p>
      <w:r>
        <w:t>出版社：福州:福建人民出版社,2017.09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洪承畴  开清重臣 评论地址：https://www.jiaokey.com/book/detail/14445682.html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