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书名：传媒大亨默多克</w:t>
      </w:r>
    </w:p>
    <w:p>
      <w:r>
        <w:t>作者：吴静娜编著</w:t>
      </w:r>
    </w:p>
    <w:p>
      <w:r>
        <w:t>出版社：沈阳：辽海出版社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传媒大亨默多克 评论地址：https://www.jiaokey.com/book/detail/14445680.html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