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书名：南洋文库闽侨古今名贤事略选辑</w:t>
      </w:r>
    </w:p>
    <w:p>
      <w:r>
        <w:t>作者：林金枝编；庄国土总主编</w:t>
      </w:r>
    </w:p>
    <w:p>
      <w:r>
        <w:t>出版社：桂林:广西师范大学出版社,2018.05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南洋文库闽侨古今名贤事略选辑 评论地址：https://www.jiaokey.com/book/detail/14445675.html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