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书名：穆里尼奥  王者归来</w:t>
      </w:r>
    </w:p>
    <w:p>
      <w:r>
        <w:t>作者：（英）哈里·哈里斯著；张玉强译</w:t>
      </w:r>
    </w:p>
    <w:p>
      <w:r>
        <w:t>出版社：北京:北京出版社,2017.09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穆里尼奥  王者归来 评论地址：https://www.jiaokey.com/book/detail/14445674.html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