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  近代中国睁眼看世界第一人</w:t>
      </w:r>
    </w:p>
    <w:p>
      <w:r>
        <w:rPr>
          <w:rFonts w:ascii="宋体" w:hAnsi="宋体" w:eastAsia="宋体"/>
          <w:sz w:val="24"/>
        </w:rPr>
        <w:t>官桂铨编著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  近代中国睁眼看世界第一人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官桂铨编著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本书出售、求购地址：https://www.jiaokey.com/book/detail/14445671.html</w:t>
      </w:r>
    </w:p>
    <w:p>
      <w:r>
        <w:t>更多相关图书推荐：https://www.jiaokey.com</w:t>
      </w:r>
    </w:p>
    <w:p>
      <w:r>
        <w:t>官桂铨编著 其他作品：https://www.jiaokey.com/tag/官桂铨编著.html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关键词搜索：https://www.jiaokey.com/tag/林则徐  近代中国睁眼看世界第一人.html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