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施耐德产科麻醉学</w:t>
      </w:r>
    </w:p>
    <w:p>
      <w:r>
        <w:rPr>
          <w:rFonts w:ascii="宋体" w:hAnsi="宋体" w:eastAsia="宋体"/>
          <w:sz w:val="24"/>
        </w:rPr>
        <w:t>（美）玛雅·S.苏雷什（Maya S.Suresh），熊利泽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施耐德产科麻醉学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（美）玛雅·S.苏雷什（Maya S.Suresh），熊利泽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本书出售、求购地址：https://www.jiaokey.com/book/detail/14445668.html</w:t>
      </w:r>
    </w:p>
    <w:p>
      <w:r>
        <w:t>更多相关图书推荐：https://www.jiaokey.com</w:t>
      </w:r>
    </w:p>
    <w:p>
      <w:r>
        <w:t>（美）玛雅·S.苏雷什（Maya S.Suresh），熊利泽 其他作品：https://www.jiaokey.com/tag/（美）玛雅·S.苏雷什（Maya S.Suresh），熊利泽.html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关键词搜索：https://www.jiaokey.com/tag/施耐德产科麻醉学.html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