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亨迪放射治疗物理学  第4版</w:t>
      </w:r>
    </w:p>
    <w:p>
      <w:r>
        <w:rPr>
          <w:rFonts w:ascii="宋体" w:hAnsi="宋体" w:eastAsia="宋体"/>
          <w:sz w:val="24"/>
        </w:rPr>
        <w:t>（美）托德·鲍里克基，（美）丹尼尔·J. 斯坎德贝格，（美）乔治·斯塔克斯查尔编著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亨迪放射治疗物理学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（美）托德·鲍里克基，（美）丹尼尔·J. 斯坎德贝格，（美）乔治·斯塔克斯查尔编著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本书出售、求购地址：https://www.jiaokey.com/book/detail/14445658.html</w:t>
      </w:r>
    </w:p>
    <w:p>
      <w:r>
        <w:t>更多相关图书推荐：https://www.jiaokey.com</w:t>
      </w:r>
    </w:p>
    <w:p>
      <w:r>
        <w:t>（美）托德·鲍里克基，（美）丹尼尔·J. 斯坎德贝格，（美）乔治·斯塔克斯查尔编著 其他作品：https://www.jiaokey.com/tag/（美）托德·鲍里克基，（美）丹尼尔·J. 斯坎德贝格，（美）乔治·斯塔克斯查尔编著.html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关键词搜索：https://www.jiaokey.com/tag/亨迪放射治疗物理学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