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书名：俞大猷  明代抗倭名将</w:t>
      </w:r>
    </w:p>
    <w:p>
      <w:r>
        <w:t>作者：陈桂炳编著</w:t>
      </w:r>
    </w:p>
    <w:p>
      <w:r>
        <w:t>出版社：福州:福建人民出版社,2017.09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俞大猷  明代抗倭名将 评论地址：https://www.jiaokey.com/book/detail/14445646.html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