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书名：超声引导下肌肉骨骼注射治疗</w:t>
      </w:r>
    </w:p>
    <w:p>
      <w:r>
        <w:t>作者：（美）穆罕穆德·阿迦，道格拉斯·墨菲主编；袁宇主译</w:t>
      </w:r>
    </w:p>
    <w:p>
      <w:r>
        <w:t>出版社：</w:t>
      </w:r>
    </w:p>
    <w:p>
      <w:r>
        <w:t>出版日期：2018.05</w:t>
      </w:r>
    </w:p>
    <w:p>
      <w:r>
        <w:t>总页数：147</w:t>
      </w:r>
    </w:p>
    <w:p>
      <w:r>
        <w:t>更多请访问教客网: www.jiaokey.com</w:t>
      </w:r>
    </w:p>
    <w:p>
      <w:r>
        <w:t>超声引导下肌肉骨骼注射治疗 评论地址：https://www.jiaokey.com/book/detail/14445645.html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