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书名：分子生物学实验指导</w:t>
      </w:r>
    </w:p>
    <w:p>
      <w:r>
        <w:t>作者：刘文主编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分子生物学实验指导 评论地址：https://www.jiaokey.com/book/detail/14445638.html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