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生物大分子的动力学分析和应用  生命科学在定量化和信息化研究中的理论核心问题</w:t>
      </w:r>
    </w:p>
    <w:p>
      <w:r>
        <w:rPr>
          <w:rFonts w:ascii="宋体" w:hAnsi="宋体" w:eastAsia="宋体"/>
          <w:sz w:val="24"/>
        </w:rPr>
        <w:t>沈世镒著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生物大分子的动力学分析和应用  生命科学在定量化和信息化研究中的理论核心问题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本书出售、求购地址：https://www.jiaokey.com/book/detail/14445618.html</w:t>
      </w:r>
    </w:p>
    <w:p>
      <w:r>
        <w:t>更多相关图书推荐：https://www.jiaokey.com</w:t>
      </w:r>
    </w:p>
    <w:p>
      <w:r>
        <w:t>沈世镒著 其他作品：https://www.jiaokey.com/tag/沈世镒著.html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关键词搜索：https://www.jiaokey.com/tag/生物大分子的动力学分析和应用  生命科学在定量化和信息化研究中的理论核心问题.html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