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  收复台湾的民族英雄</w:t>
      </w:r>
    </w:p>
    <w:p>
      <w:r>
        <w:t>作者：陈洋，叶玮编著</w:t>
      </w:r>
    </w:p>
    <w:p>
      <w:r>
        <w:t>出版社：福州:福建人民出版社,2016.03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郑成功  收复台湾的民族英雄 评论地址：https://www.jiaokey.com/book/detail/14445616.html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