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书画手卷  中  几上龙蛇  第23册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饶宗颐书画大系  书画手卷  中  几上龙蛇  第23册 评论地址：https://www.jiaokey.com/book/detail/14445587.html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