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书名：饶宗颐书画大系  书画手集  上  几上龙蛇  第22册</w:t>
      </w:r>
    </w:p>
    <w:p>
      <w:r>
        <w:t>作者：邓伟雄，雷雨主编</w:t>
      </w:r>
    </w:p>
    <w:p>
      <w:r>
        <w:t>出版社：深圳:海天出版社,2013.11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饶宗颐书画大系  书画手集  上  几上龙蛇  第22册 评论地址：https://www.jiaokey.com/book/detail/14445567.html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