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实感交互  人工智能下的人机交互技术</w:t>
      </w:r>
    </w:p>
    <w:p>
      <w:r>
        <w:rPr>
          <w:rFonts w:ascii="宋体" w:hAnsi="宋体" w:eastAsia="宋体"/>
          <w:sz w:val="24"/>
        </w:rPr>
        <w:t>Achintya K. Bhowmik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实感交互  人工智能下的人机交互技术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Achintya K. Bhowmik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人-机系统-系统设计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本书出售、求购地址：https://www.jiaokey.com/book/detail/14445525.html</w:t>
      </w:r>
    </w:p>
    <w:p>
      <w:r>
        <w:t>更多相关图书推荐：https://www.jiaokey.com</w:t>
      </w:r>
    </w:p>
    <w:p>
      <w:r>
        <w:t>Achintya K. Bhowmik 其他作品：https://www.jiaokey.com/tag/Achintya K. Bhowmik.html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关键词搜索：https://www.jiaokey.com/tag/人-机系统-系统设计.html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