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水和固体基体中挥发性有机物测定  美国环境保护署监测方法选编</w:t>
      </w:r>
    </w:p>
    <w:p>
      <w:r>
        <w:rPr>
          <w:rFonts w:ascii="宋体" w:hAnsi="宋体" w:eastAsia="宋体"/>
          <w:sz w:val="24"/>
        </w:rPr>
        <w:t>梁柳玲等编译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水和固体基体中挥发性有机物测定  美国环境保护署监测方法选编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梁柳玲等编译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本书出售、求购地址：https://www.jiaokey.com/book/detail/14445504.html</w:t>
      </w:r>
    </w:p>
    <w:p>
      <w:r>
        <w:t>更多相关图书推荐：https://www.jiaokey.com</w:t>
      </w:r>
    </w:p>
    <w:p>
      <w:r>
        <w:t>梁柳玲等编译 其他作品：https://www.jiaokey.com/tag/梁柳玲等编译.html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关键词搜索：https://www.jiaokey.com/tag/水和固体基体中挥发性有机物测定  美国环境保护署监测方法选编.html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