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书名：新巴尔虎右旗常见植物彩色图谱</w:t>
      </w:r>
    </w:p>
    <w:p>
      <w:r>
        <w:t>作者：胡高娃，李海山，巴德玛嘎日布编著</w:t>
      </w:r>
    </w:p>
    <w:p>
      <w:r>
        <w:t>出版社：北京：中国农业科学技术出版社</w:t>
      </w:r>
    </w:p>
    <w:p>
      <w:r>
        <w:t>出版日期：2017</w:t>
      </w:r>
    </w:p>
    <w:p>
      <w:r>
        <w:t>总页数：262</w:t>
      </w:r>
    </w:p>
    <w:p>
      <w:r>
        <w:t>更多请访问教客网: www.jiaokey.com</w:t>
      </w:r>
    </w:p>
    <w:p>
      <w:r>
        <w:t>新巴尔虎右旗常见植物彩色图谱 评论地址：https://www.jiaokey.com/book/detail/14445480.html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