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孕前耳聋基因筛查研究报告</w:t>
      </w:r>
    </w:p>
    <w:p>
      <w:r>
        <w:rPr>
          <w:rFonts w:ascii="宋体" w:hAnsi="宋体" w:eastAsia="宋体"/>
          <w:sz w:val="24"/>
        </w:rPr>
        <w:t>查树伟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孕前耳聋基因筛查研究报告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查树伟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本书出售、求购地址：https://www.jiaokey.com/book/detail/14445462.html</w:t>
      </w:r>
    </w:p>
    <w:p>
      <w:r>
        <w:t>更多相关图书推荐：https://www.jiaokey.com</w:t>
      </w:r>
    </w:p>
    <w:p>
      <w:r>
        <w:t>查树伟 其他作品：https://www.jiaokey.com/tag/查树伟.html</w:t>
      </w:r>
    </w:p>
    <w:p>
      <w:r>
        <w:t>关键词搜索：https://www.jiaokey.com/tag/孕前耳聋基因筛查研究报告.html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