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农民重大疾病保障水平及适宜度研究</w:t>
      </w:r>
    </w:p>
    <w:p>
      <w:r>
        <w:rPr>
          <w:rFonts w:ascii="宋体" w:hAnsi="宋体" w:eastAsia="宋体"/>
          <w:sz w:val="24"/>
        </w:rPr>
        <w:t>周绿林，张心洁著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农民重大疾病保障水平及适宜度研究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周绿林，张心洁著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本书出售、求购地址：https://www.jiaokey.com/book/detail/14445452.html</w:t>
      </w:r>
    </w:p>
    <w:p>
      <w:r>
        <w:t>更多相关图书推荐：https://www.jiaokey.com</w:t>
      </w:r>
    </w:p>
    <w:p>
      <w:r>
        <w:t>周绿林，张心洁著 其他作品：https://www.jiaokey.com/tag/周绿林，张心洁著.html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关键词搜索：https://www.jiaokey.com/tag/农民重大疾病保障水平及适宜度研究.html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