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书名：世界多么美  就多么残酷</w:t>
      </w:r>
    </w:p>
    <w:p>
      <w:r>
        <w:t>作者：史航，李尚龙等著</w:t>
      </w:r>
    </w:p>
    <w:p>
      <w:r>
        <w:t>出版社：北京:中国工人出版社,2018.05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世界多么美  就多么残酷 评论地址：https://www.jiaokey.com/book/detail/14445435.html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