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书名：抗逆力  留守儿童研究新视角</w:t>
      </w:r>
    </w:p>
    <w:p>
      <w:r>
        <w:t>作者：同雪莉著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抗逆力  留守儿童研究新视角 评论地址：https://www.jiaokey.com/book/detail/14445433.html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