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数字中国领导干部读本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数字中国领导干部读本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本书出售、求购地址：https://www.jiaokey.com/book/detail/14445431.html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关键词搜索：https://www.jiaokey.com/tag/数字中国领导干部读本.html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