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精通区块链开发技术</w:t>
      </w:r>
    </w:p>
    <w:p>
      <w:r>
        <w:rPr>
          <w:rFonts w:ascii="宋体" w:hAnsi="宋体" w:eastAsia="宋体"/>
          <w:sz w:val="24"/>
        </w:rPr>
        <w:t>（美）伊姆兰·巴希尔著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精通区块链开发技术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（美）伊姆兰·巴希尔著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本书出售、求购地址：https://www.jiaokey.com/book/detail/14445430.html</w:t>
      </w:r>
    </w:p>
    <w:p>
      <w:r>
        <w:t>更多相关图书推荐：https://www.jiaokey.com</w:t>
      </w:r>
    </w:p>
    <w:p>
      <w:r>
        <w:t>（美）伊姆兰·巴希尔著 其他作品：https://www.jiaokey.com/tag/（美）伊姆兰·巴希尔著.html</w:t>
      </w:r>
    </w:p>
    <w:p>
      <w:r>
        <w:t>关键词搜索：https://www.jiaokey.com/tag/精通区块链开发技术.html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