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书名：交通银行史话  1907-1949</w:t>
      </w:r>
    </w:p>
    <w:p>
      <w:r>
        <w:t>作者：沈居安著</w:t>
      </w:r>
    </w:p>
    <w:p>
      <w:r>
        <w:t>出版社：青岛：青岛出版社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交通银行史话  1907-1949 评论地址：https://www.jiaokey.com/book/detail/14445415.html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