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书名：娱乐时代的文化坚守</w:t>
      </w:r>
    </w:p>
    <w:p>
      <w:r>
        <w:t>作者：谭飞著</w:t>
      </w:r>
    </w:p>
    <w:p>
      <w:r>
        <w:t>出版社：北京:中国工人出版社,2018.05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娱乐时代的文化坚守 评论地址：https://www.jiaokey.com/book/detail/14445385.html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