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读书的风景  北京大学艺术学院2013级艺术硕士（MFA）毕业作品文集</w:t>
      </w:r>
    </w:p>
    <w:p>
      <w:r>
        <w:rPr>
          <w:rFonts w:ascii="宋体" w:hAnsi="宋体" w:eastAsia="宋体"/>
          <w:sz w:val="24"/>
        </w:rPr>
        <w:t>唐金楠，耿炜娜主编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读书的风景  北京大学艺术学院2013级艺术硕士（MFA）毕业作品文集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唐金楠，耿炜娜主编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本书出售、求购地址：https://www.jiaokey.com/book/detail/14445382.html</w:t>
      </w:r>
    </w:p>
    <w:p>
      <w:r>
        <w:t>更多相关图书推荐：https://www.jiaokey.com</w:t>
      </w:r>
    </w:p>
    <w:p>
      <w:r>
        <w:t>唐金楠，耿炜娜主编 其他作品：https://www.jiaokey.com/tag/唐金楠，耿炜娜主编.html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关键词搜索：https://www.jiaokey.com/tag/读书的风景  北京大学艺术学院2013级艺术硕士（MFA）毕业作品文集.html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