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修身养性  做心静如水的幸福女人  图文版</w:t>
      </w:r>
    </w:p>
    <w:p>
      <w:r>
        <w:rPr>
          <w:rFonts w:ascii="宋体" w:hAnsi="宋体" w:eastAsia="宋体"/>
          <w:sz w:val="24"/>
        </w:rPr>
        <w:t>李军燕，张小冰著著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修身养性  做心静如水的幸福女人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李军燕，张小冰著著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本书出售、求购地址：https://www.jiaokey.com/book/detail/14445379.html</w:t>
      </w:r>
    </w:p>
    <w:p>
      <w:r>
        <w:t>更多相关图书推荐：https://www.jiaokey.com</w:t>
      </w:r>
    </w:p>
    <w:p>
      <w:r>
        <w:t>李军燕，张小冰著著 其他作品：https://www.jiaokey.com/tag/李军燕，张小冰著著.html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关键词搜索：https://www.jiaokey.com/tag/修身养性  做心静如水的幸福女人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