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美力经济学  未来社会发展的第一生产力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美力经济学  未来社会发展的第一生产力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本书出售、求购地址：https://www.jiaokey.com/book/detail/14445333.html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关键词搜索：https://www.jiaokey.com/tag/美力经济学  未来社会发展的第一生产力.html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