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书名：产业融合趋势下的我国传媒产业发展研究</w:t>
      </w:r>
    </w:p>
    <w:p>
      <w:r>
        <w:t>作者：王红强著</w:t>
      </w:r>
    </w:p>
    <w:p>
      <w:r>
        <w:t>出版社：成都：四川大学出版社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产业融合趋势下的我国传媒产业发展研究 评论地址：https://www.jiaokey.com/book/detail/14445285.html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