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书是甜的  海飞童书评论集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书是甜的  海飞童书评论集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本书出售、求购地址：https://www.jiaokey.com/book/detail/14445229.html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关键词搜索：https://www.jiaokey.com/tag/书是甜的  海飞童书评论集.html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