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书名：出土文献  第11辑</w:t>
      </w:r>
    </w:p>
    <w:p>
      <w:r>
        <w:t>作者：李学勤主编；清华大学出土文献研究与保护中心编</w:t>
      </w:r>
    </w:p>
    <w:p>
      <w:r>
        <w:t>出版社：中西书局,2017.10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出土文献  第11辑 评论地址：https://www.jiaokey.com/book/detail/14445228.html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