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书名：敦煌丧葬文书辑注</w:t>
      </w:r>
    </w:p>
    <w:p>
      <w:r>
        <w:t>作者：刘传启著</w:t>
      </w:r>
    </w:p>
    <w:p>
      <w:r>
        <w:t>出版社：成都:巴蜀书社,2017.09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敦煌丧葬文书辑注 评论地址：https://www.jiaokey.com/book/detail/14445210.html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