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书名：日本汉学家“近世”中国研究丛书  禅思想史讲义</w:t>
      </w:r>
    </w:p>
    <w:p>
      <w:r>
        <w:t>作者：（日）小川隆著；彭丹译</w:t>
      </w:r>
    </w:p>
    <w:p>
      <w:r>
        <w:t>出版社：上海:复旦大学出版社,2017.12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日本汉学家“近世”中国研究丛书  禅思想史讲义 评论地址：https://www.jiaokey.com/book/detail/14445206.html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