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电信及互联网热点法律问题案例评析</w:t>
      </w:r>
    </w:p>
    <w:p>
      <w:r>
        <w:rPr>
          <w:rFonts w:ascii="宋体" w:hAnsi="宋体" w:eastAsia="宋体"/>
          <w:sz w:val="24"/>
        </w:rPr>
        <w:t>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电信及互联网热点法律问题案例评析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本书出售、求购地址：https://www.jiaokey.com/book/detail/14445202.html</w:t>
      </w:r>
    </w:p>
    <w:p>
      <w:r>
        <w:t>更多相关图书推荐：https://www.jiaokey.com</w:t>
      </w:r>
    </w:p>
    <w:p>
      <w:r>
        <w:t>洪彬 其他作品：https://www.jiaokey.com/tag/洪彬.html</w:t>
      </w:r>
    </w:p>
    <w:p>
      <w:r>
        <w:t>关键词搜索：https://www.jiaokey.com/tag/电信及互联网热点法律问题案例评析.html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