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书名：松溪古迹概览  不可移动文物集粹</w:t>
      </w:r>
    </w:p>
    <w:p>
      <w:r>
        <w:t>作者：杨敬伟著</w:t>
      </w:r>
    </w:p>
    <w:p>
      <w:r>
        <w:t>出版社：福州：海峡文艺出版社</w:t>
      </w:r>
    </w:p>
    <w:p>
      <w:r>
        <w:t>出版日期：2018.01</w:t>
      </w:r>
    </w:p>
    <w:p>
      <w:r>
        <w:t>总页数：179</w:t>
      </w:r>
    </w:p>
    <w:p>
      <w:r>
        <w:t>更多请访问教客网: www.jiaokey.com</w:t>
      </w:r>
    </w:p>
    <w:p>
      <w:r>
        <w:t>松溪古迹概览  不可移动文物集粹 评论地址：https://www.jiaokey.com/book/detail/14445197.html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