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书名：潮汕文库·文献系列  补纂叠石山房志</w:t>
      </w:r>
    </w:p>
    <w:p>
      <w:r>
        <w:t>作者：（清）陈蕃等纂；周修东补纂</w:t>
      </w:r>
    </w:p>
    <w:p>
      <w:r>
        <w:t>出版社：广州:暨南大学出版社,2018.05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潮汕文库·文献系列  补纂叠石山房志 评论地址：https://www.jiaokey.com/book/detail/14445179.html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