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书名：触目润心  宜兴紫砂商品美学</w:t>
      </w:r>
    </w:p>
    <w:p>
      <w:r>
        <w:t>作者：胡付照著</w:t>
      </w:r>
    </w:p>
    <w:p>
      <w:r>
        <w:t>出版社：中国财富出版社,2017.02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触目润心  宜兴紫砂商品美学 评论地址：https://www.jiaokey.com/book/detail/14445171.html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