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书名：正定隆兴寺明代壁画艺术研究</w:t>
      </w:r>
    </w:p>
    <w:p>
      <w:r>
        <w:t>作者：王一飞著</w:t>
      </w:r>
    </w:p>
    <w:p>
      <w:r>
        <w:t>出版社：杭州:中国美术学院出版社,2017.12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正定隆兴寺明代壁画艺术研究 评论地址：https://www.jiaokey.com/book/detail/14445170.html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