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窗外依然有蓝天  婚姻伤害的医治与重建</w:t>
      </w:r>
    </w:p>
    <w:p>
      <w:r>
        <w:rPr>
          <w:rFonts w:ascii="宋体" w:hAnsi="宋体" w:eastAsia="宋体"/>
          <w:sz w:val="24"/>
        </w:rPr>
        <w:t>（美）黄维仁著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窗外依然有蓝天  婚姻伤害的医治与重建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（美）黄维仁著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本书出售、求购地址：https://www.jiaokey.com/book/detail/14445162.html</w:t>
      </w:r>
    </w:p>
    <w:p>
      <w:r>
        <w:t>更多相关图书推荐：https://www.jiaokey.com</w:t>
      </w:r>
    </w:p>
    <w:p>
      <w:r>
        <w:t>（美）黄维仁著 其他作品：https://www.jiaokey.com/tag/（美）黄维仁著.html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关键词搜索：https://www.jiaokey.com/tag/窗外依然有蓝天  婚姻伤害的医治与重建.html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