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贺拉斯诗全集  拉中对照详注本  上  原诗与译诗</w:t>
      </w:r>
    </w:p>
    <w:p>
      <w:r>
        <w:rPr>
          <w:rFonts w:ascii="宋体" w:hAnsi="宋体" w:eastAsia="宋体"/>
          <w:sz w:val="24"/>
        </w:rPr>
        <w:t>（古罗马）贺拉斯著；李永毅译注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贺拉斯诗全集  拉中对照详注本  上  原诗与译诗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（古罗马）贺拉斯著；李永毅译注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本书出售、求购地址：https://www.jiaokey.com/book/detail/14445149.html</w:t>
      </w:r>
    </w:p>
    <w:p>
      <w:r>
        <w:t>更多相关图书推荐：https://www.jiaokey.com</w:t>
      </w:r>
    </w:p>
    <w:p>
      <w:r>
        <w:t>（古罗马）贺拉斯著；李永毅译注 其他作品：https://www.jiaokey.com/tag/（古罗马）贺拉斯著；李永毅译注.html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关键词搜索：https://www.jiaokey.com/tag/贺拉斯诗全集  拉中对照详注本  上  原诗与译诗.html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