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临终前请带我再看一眼《夜巡》  “荷兰愿望救护车行动”的思考</w:t>
      </w:r>
    </w:p>
    <w:p>
      <w:r>
        <w:rPr>
          <w:rFonts w:ascii="宋体" w:hAnsi="宋体" w:eastAsia="宋体"/>
          <w:sz w:val="24"/>
        </w:rPr>
        <w:t>欧冠主编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7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5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7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临终前请带我再看一眼《夜巡》  “荷兰愿望救护车行动”的思考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艺术评论-文集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本书出售、求购地址：https://www.jiaokey.com/book/detail/14445128.html</w:t>
      </w:r>
    </w:p>
    <w:p>
      <w:r>
        <w:t>更多相关图书推荐：https://www.jiaokey.com</w:t>
      </w:r>
    </w:p>
    <w:p>
      <w:r>
        <w:t>欧冠主编 其他作品：https://www.jiaokey.com/tag/欧冠主编.html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关键词搜索：https://www.jiaokey.com/tag/艺术评论-文集.html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