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书名：豫章遗韵  南昌不可移动文物精粹</w:t>
      </w:r>
    </w:p>
    <w:p>
      <w:r>
        <w:t>作者：喻风林主编</w:t>
      </w:r>
    </w:p>
    <w:p>
      <w:r>
        <w:t>出版社：南昌：江西人民出版社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豫章遗韵  南昌不可移动文物精粹 评论地址：https://www.jiaokey.com/book/detail/14445118.html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