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JavaScript函数式编程指南</w:t>
      </w:r>
    </w:p>
    <w:p>
      <w:r>
        <w:rPr>
          <w:rFonts w:ascii="宋体" w:hAnsi="宋体" w:eastAsia="宋体"/>
          <w:sz w:val="24"/>
        </w:rPr>
        <w:t>（美）路易斯·阿泰西奥（Luis Atencio）著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JavaScript函数式编程指南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（美）路易斯·阿泰西奥（Luis Atencio）著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本书出售、求购地址：https://www.jiaokey.com/book/detail/14445092.html</w:t>
      </w:r>
    </w:p>
    <w:p>
      <w:r>
        <w:t>更多相关图书推荐：https://www.jiaokey.com</w:t>
      </w:r>
    </w:p>
    <w:p>
      <w:r>
        <w:t>（美）路易斯·阿泰西奥（Luis Atencio）著 其他作品：https://www.jiaokey.com/tag/（美）路易斯·阿泰西奥（Luis Atencio）著.html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关键词搜索：https://www.jiaokey.com/tag/JavaScript函数式编程指南.html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